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C29C" w14:textId="77777777" w:rsidR="00FC707C" w:rsidRDefault="00000000">
      <w:r>
        <w:t>Pytania egzaminacyjne</w:t>
      </w:r>
    </w:p>
    <w:p w14:paraId="518CC897" w14:textId="77777777" w:rsidR="00FC707C" w:rsidRDefault="00000000">
      <w:r>
        <w:t>Kryminologia i resocjalizacja – studia I stopnia</w:t>
      </w:r>
    </w:p>
    <w:p w14:paraId="20F834AE" w14:textId="77777777" w:rsidR="00FC707C" w:rsidRDefault="00000000">
      <w:r>
        <w:t>1. Pojęcie i funkcje prawa</w:t>
      </w:r>
    </w:p>
    <w:p w14:paraId="6D09B94C" w14:textId="77777777" w:rsidR="00FC707C" w:rsidRDefault="00000000">
      <w:r>
        <w:t>2. Pojęcie normy prawnej i jej elementy składowe</w:t>
      </w:r>
    </w:p>
    <w:p w14:paraId="29167A64" w14:textId="77777777" w:rsidR="00FC707C" w:rsidRDefault="00000000">
      <w:r>
        <w:t>3. Pojęcie praworządności i państwa prawa</w:t>
      </w:r>
    </w:p>
    <w:p w14:paraId="5E6229D0" w14:textId="77777777" w:rsidR="00FC707C" w:rsidRDefault="00000000">
      <w:r>
        <w:t>4. Kryminologia: przedmiot, metody badań, jej relacje względem innych nauk</w:t>
      </w:r>
    </w:p>
    <w:p w14:paraId="76EB0872" w14:textId="77777777" w:rsidR="00FC707C" w:rsidRDefault="00000000">
      <w:r>
        <w:t>5. Pedagogika jako nauka: przedmiot i metody badań</w:t>
      </w:r>
    </w:p>
    <w:p w14:paraId="31AFEF3B" w14:textId="77777777" w:rsidR="00FC707C" w:rsidRDefault="00000000">
      <w:r>
        <w:t>6. Zakres i wzajemne relacje pomiędzy pojęciami: wychowanie, edukacja, socjalizacja,</w:t>
      </w:r>
    </w:p>
    <w:p w14:paraId="457980FA" w14:textId="77777777" w:rsidR="00FC707C" w:rsidRDefault="00000000">
      <w:r>
        <w:t>pedagogika</w:t>
      </w:r>
    </w:p>
    <w:p w14:paraId="6155C8CA" w14:textId="77777777" w:rsidR="00FC707C" w:rsidRDefault="00000000">
      <w:r>
        <w:t>7. Metody badań pedagogicznych</w:t>
      </w:r>
    </w:p>
    <w:p w14:paraId="3304E2A6" w14:textId="77777777" w:rsidR="00FC707C" w:rsidRDefault="00000000">
      <w:r>
        <w:t>8. Przedmiot, zakres, struktura pedagogiki resocjalizacyjnej</w:t>
      </w:r>
    </w:p>
    <w:p w14:paraId="5D77B80B" w14:textId="77777777" w:rsidR="00FC707C" w:rsidRDefault="00000000">
      <w:r>
        <w:t>9. Norma i patologia w zachowaniu człowieka</w:t>
      </w:r>
    </w:p>
    <w:p w14:paraId="54DC719C" w14:textId="77777777" w:rsidR="00FC707C" w:rsidRDefault="00000000">
      <w:r>
        <w:t>10. Główne zagadnienia i podejścia badawcze psychologii</w:t>
      </w:r>
    </w:p>
    <w:p w14:paraId="27FF51ED" w14:textId="77777777" w:rsidR="00FC707C" w:rsidRDefault="00000000">
      <w:r>
        <w:t>11. Główne pojęcia z zakresu psychologii osób doświadczających przemocy</w:t>
      </w:r>
    </w:p>
    <w:p w14:paraId="08F6CC4A" w14:textId="77777777" w:rsidR="00FC707C" w:rsidRDefault="00000000">
      <w:r>
        <w:t>12. Organizacja wymiaru sprawiedliwości w RP</w:t>
      </w:r>
    </w:p>
    <w:p w14:paraId="7F07E887" w14:textId="77777777" w:rsidR="00FC707C" w:rsidRDefault="00000000">
      <w:r>
        <w:t>13. Główne prawnomiędzynarodowe regulacje w zakresie praw człowieka</w:t>
      </w:r>
    </w:p>
    <w:p w14:paraId="6D708557" w14:textId="77777777" w:rsidR="00FC707C" w:rsidRDefault="00000000">
      <w:r>
        <w:t>14. Pojęcie i funkcje prawa karnego</w:t>
      </w:r>
    </w:p>
    <w:p w14:paraId="10B85604" w14:textId="77777777" w:rsidR="00FC707C" w:rsidRDefault="00000000">
      <w:r>
        <w:t>15. Źródła prawa karnego w RP</w:t>
      </w:r>
    </w:p>
    <w:p w14:paraId="0AC8913A" w14:textId="77777777" w:rsidR="00FC707C" w:rsidRDefault="00000000">
      <w:r>
        <w:t>16. Teorie czynu</w:t>
      </w:r>
    </w:p>
    <w:p w14:paraId="4B781345" w14:textId="77777777" w:rsidR="00FC707C" w:rsidRDefault="00000000">
      <w:r>
        <w:t>17. Pojęcie i struktura przestępstwa</w:t>
      </w:r>
    </w:p>
    <w:p w14:paraId="5888168E" w14:textId="77777777" w:rsidR="00FC707C" w:rsidRDefault="00000000">
      <w:r>
        <w:t>18. Przestępstwo a wykroczenie</w:t>
      </w:r>
    </w:p>
    <w:p w14:paraId="77D63347" w14:textId="77777777" w:rsidR="00FC707C" w:rsidRDefault="00000000">
      <w:r>
        <w:t>19. Pojęcie zobowiązania w prawie cywilnym</w:t>
      </w:r>
    </w:p>
    <w:p w14:paraId="6F7A27FF" w14:textId="77777777" w:rsidR="00FC707C" w:rsidRDefault="00000000">
      <w:r>
        <w:t>20. Główne instytucje prawa rodzinnego</w:t>
      </w:r>
    </w:p>
    <w:p w14:paraId="3C5D4F8F" w14:textId="77777777" w:rsidR="00FC707C" w:rsidRDefault="00000000">
      <w:r>
        <w:t>21. Główne doktryny kryminologiczne</w:t>
      </w:r>
    </w:p>
    <w:p w14:paraId="62C1E668" w14:textId="77777777" w:rsidR="00FC707C" w:rsidRDefault="00000000">
      <w:r>
        <w:t>22. Źródła wiedzy o przestępczości i sposoby jej pomiaru</w:t>
      </w:r>
    </w:p>
    <w:p w14:paraId="43B10C3B" w14:textId="77777777" w:rsidR="00FC707C" w:rsidRDefault="00000000">
      <w:r>
        <w:t>23. Sposoby zapobiegania przestępczości</w:t>
      </w:r>
    </w:p>
    <w:p w14:paraId="7A2F1536" w14:textId="77777777" w:rsidR="00FC707C" w:rsidRDefault="00000000">
      <w:r>
        <w:lastRenderedPageBreak/>
        <w:t>24. Miejsce Policji w systemie organów administracji państwowej</w:t>
      </w:r>
    </w:p>
    <w:p w14:paraId="7B4DBA64" w14:textId="77777777" w:rsidR="00FC707C" w:rsidRDefault="00000000">
      <w:r>
        <w:t>25. Zakres i formy działalności Policji</w:t>
      </w:r>
    </w:p>
    <w:p w14:paraId="6FF47F3E" w14:textId="77777777" w:rsidR="00FC707C" w:rsidRDefault="00000000">
      <w:r>
        <w:t>26. Zasady konstruowania programów resocjalizacyjnych</w:t>
      </w:r>
    </w:p>
    <w:p w14:paraId="11C2638A" w14:textId="77777777" w:rsidR="00FC707C" w:rsidRDefault="00000000">
      <w:r>
        <w:t>27. Podstawowe pojęcia z zakresu nauki o więziennictwie</w:t>
      </w:r>
    </w:p>
    <w:p w14:paraId="69715BE7" w14:textId="77777777" w:rsidR="00FC707C" w:rsidRDefault="00000000">
      <w:r>
        <w:t>28. Pojęcie i cechy stosunku administracyjnoprawnego</w:t>
      </w:r>
    </w:p>
    <w:p w14:paraId="3CDFA4A7" w14:textId="77777777" w:rsidR="00FC707C" w:rsidRDefault="00000000">
      <w:r>
        <w:t>29. Źródła prawa administracyjnego</w:t>
      </w:r>
    </w:p>
    <w:p w14:paraId="6ABC7E8C" w14:textId="77777777" w:rsidR="00FC707C" w:rsidRDefault="00000000">
      <w:r>
        <w:t>30. Pojęcie danych osobowych i prawne środki ich ochrony</w:t>
      </w:r>
    </w:p>
    <w:sectPr w:rsidR="00FC70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5474592">
    <w:abstractNumId w:val="8"/>
  </w:num>
  <w:num w:numId="2" w16cid:durableId="489905767">
    <w:abstractNumId w:val="6"/>
  </w:num>
  <w:num w:numId="3" w16cid:durableId="2115979284">
    <w:abstractNumId w:val="5"/>
  </w:num>
  <w:num w:numId="4" w16cid:durableId="1837920117">
    <w:abstractNumId w:val="4"/>
  </w:num>
  <w:num w:numId="5" w16cid:durableId="1001809463">
    <w:abstractNumId w:val="7"/>
  </w:num>
  <w:num w:numId="6" w16cid:durableId="464153851">
    <w:abstractNumId w:val="3"/>
  </w:num>
  <w:num w:numId="7" w16cid:durableId="539434613">
    <w:abstractNumId w:val="2"/>
  </w:num>
  <w:num w:numId="8" w16cid:durableId="44453095">
    <w:abstractNumId w:val="1"/>
  </w:num>
  <w:num w:numId="9" w16cid:durableId="169649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30FCC"/>
    <w:rsid w:val="00FC082C"/>
    <w:rsid w:val="00FC693F"/>
    <w:rsid w:val="00FC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0766E"/>
  <w14:defaultImageDpi w14:val="300"/>
  <w15:docId w15:val="{3836CD4D-D289-480F-BEEA-F631DC48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Lewkowicz</cp:lastModifiedBy>
  <cp:revision>2</cp:revision>
  <dcterms:created xsi:type="dcterms:W3CDTF">2026-06-18T10:52:00Z</dcterms:created>
  <dcterms:modified xsi:type="dcterms:W3CDTF">2026-06-18T10:52:00Z</dcterms:modified>
  <cp:category/>
</cp:coreProperties>
</file>